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unhappy    </w:t>
      </w:r>
      <w:r>
        <w:t xml:space="preserve">   isolated    </w:t>
      </w:r>
      <w:r>
        <w:t xml:space="preserve">   depersonalization    </w:t>
      </w:r>
      <w:r>
        <w:t xml:space="preserve">   racing heart    </w:t>
      </w:r>
      <w:r>
        <w:t xml:space="preserve">   sedative    </w:t>
      </w:r>
      <w:r>
        <w:t xml:space="preserve">   antidepressant    </w:t>
      </w:r>
      <w:r>
        <w:t xml:space="preserve">   panic    </w:t>
      </w:r>
      <w:r>
        <w:t xml:space="preserve">   social phobia    </w:t>
      </w:r>
      <w:r>
        <w:t xml:space="preserve">   triggering    </w:t>
      </w:r>
      <w:r>
        <w:t xml:space="preserve">   distress    </w:t>
      </w:r>
      <w:r>
        <w:t xml:space="preserve">   mental health    </w:t>
      </w:r>
      <w:r>
        <w:t xml:space="preserve">   trembling    </w:t>
      </w:r>
      <w:r>
        <w:t xml:space="preserve">   deep breaths    </w:t>
      </w:r>
      <w:r>
        <w:t xml:space="preserve">   major stress    </w:t>
      </w:r>
      <w:r>
        <w:t xml:space="preserve">   social anxiety    </w:t>
      </w:r>
      <w:r>
        <w:t xml:space="preserve">   fatigue    </w:t>
      </w:r>
      <w:r>
        <w:t xml:space="preserve">   agoraphobia    </w:t>
      </w:r>
      <w:r>
        <w:t xml:space="preserve">   therapy    </w:t>
      </w:r>
      <w:r>
        <w:t xml:space="preserve">   nervousness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anxiety</dc:title>
  <dcterms:created xsi:type="dcterms:W3CDTF">2021-10-11T16:55:28Z</dcterms:created>
  <dcterms:modified xsi:type="dcterms:W3CDTF">2021-10-11T16:55:28Z</dcterms:modified>
</cp:coreProperties>
</file>