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servants    </w:t>
      </w:r>
      <w:r>
        <w:t xml:space="preserve">   slaves    </w:t>
      </w:r>
      <w:r>
        <w:t xml:space="preserve">   farmers    </w:t>
      </w:r>
      <w:r>
        <w:t xml:space="preserve">   craftman    </w:t>
      </w:r>
      <w:r>
        <w:t xml:space="preserve">   merchants    </w:t>
      </w:r>
      <w:r>
        <w:t xml:space="preserve">   scribes    </w:t>
      </w:r>
      <w:r>
        <w:t xml:space="preserve">   soliders    </w:t>
      </w:r>
      <w:r>
        <w:t xml:space="preserve">   government    </w:t>
      </w:r>
      <w:r>
        <w:t xml:space="preserve">   pharaoh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classes</dc:title>
  <dcterms:created xsi:type="dcterms:W3CDTF">2021-10-11T16:54:34Z</dcterms:created>
  <dcterms:modified xsi:type="dcterms:W3CDTF">2021-10-11T16:54:34Z</dcterms:modified>
</cp:coreProperties>
</file>