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constructionism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constructionism    </w:t>
      </w:r>
      <w:r>
        <w:t xml:space="preserve">   influenced    </w:t>
      </w:r>
      <w:r>
        <w:t xml:space="preserve">   Berger    </w:t>
      </w:r>
      <w:r>
        <w:t xml:space="preserve">   Luckmann    </w:t>
      </w:r>
      <w:r>
        <w:t xml:space="preserve">   objective reality    </w:t>
      </w:r>
      <w:r>
        <w:t xml:space="preserve">   experiences    </w:t>
      </w:r>
      <w:r>
        <w:t xml:space="preserve">   subjective reality    </w:t>
      </w:r>
      <w:r>
        <w:t xml:space="preserve">   interactions    </w:t>
      </w:r>
      <w:r>
        <w:t xml:space="preserve">   social    </w:t>
      </w:r>
      <w:r>
        <w:t xml:space="preserve">   changes    </w:t>
      </w:r>
      <w:r>
        <w:t xml:space="preserve">   build    </w:t>
      </w:r>
      <w:r>
        <w:t xml:space="preserve">   construct    </w:t>
      </w:r>
      <w:r>
        <w:t xml:space="preserve">   ideas    </w:t>
      </w:r>
      <w:r>
        <w:t xml:space="preserve">   assumptions    </w:t>
      </w:r>
      <w:r>
        <w:t xml:space="preserve">   shared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constructionism</dc:title>
  <dcterms:created xsi:type="dcterms:W3CDTF">2021-10-11T16:55:09Z</dcterms:created>
  <dcterms:modified xsi:type="dcterms:W3CDTF">2021-10-11T16:55:09Z</dcterms:modified>
</cp:coreProperties>
</file>