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an established way of doing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body to fight off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disease that mostly attacks the lungs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in anishnabe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rights every person has as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claimed and governed by a country from another part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applicable in every  circumstance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by every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that causes the skin to breakout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word Champlain used to describe first nations peoples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policy on the part of a ruler of one territory to dominate other territories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less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haudenousaunee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that contributes to a project or activity by paying for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in mikamq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people live permanently such as a village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from lack of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  </dc:title>
  <dcterms:created xsi:type="dcterms:W3CDTF">2021-10-11T16:54:27Z</dcterms:created>
  <dcterms:modified xsi:type="dcterms:W3CDTF">2021-10-11T16:54:27Z</dcterms:modified>
</cp:coreProperties>
</file>