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influence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guards    </w:t>
      </w:r>
      <w:r>
        <w:t xml:space="preserve">   social roles    </w:t>
      </w:r>
      <w:r>
        <w:t xml:space="preserve">   stanford    </w:t>
      </w:r>
      <w:r>
        <w:t xml:space="preserve">   gender bias    </w:t>
      </w:r>
      <w:r>
        <w:t xml:space="preserve">   culture bias    </w:t>
      </w:r>
      <w:r>
        <w:t xml:space="preserve">   unanimity    </w:t>
      </w:r>
      <w:r>
        <w:t xml:space="preserve">   informational    </w:t>
      </w:r>
      <w:r>
        <w:t xml:space="preserve">   normative    </w:t>
      </w:r>
      <w:r>
        <w:t xml:space="preserve">   confederates    </w:t>
      </w:r>
      <w:r>
        <w:t xml:space="preserve">   prisoners    </w:t>
      </w:r>
      <w:r>
        <w:t xml:space="preserve">   zimbardo    </w:t>
      </w:r>
      <w:r>
        <w:t xml:space="preserve">   asch    </w:t>
      </w:r>
      <w:r>
        <w:t xml:space="preserve">   identification    </w:t>
      </w:r>
      <w:r>
        <w:t xml:space="preserve">   internalisation    </w:t>
      </w:r>
      <w:r>
        <w:t xml:space="preserve">   compliance    </w:t>
      </w:r>
      <w:r>
        <w:t xml:space="preserve">   conformity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influence</dc:title>
  <dcterms:created xsi:type="dcterms:W3CDTF">2021-10-11T16:55:44Z</dcterms:created>
  <dcterms:modified xsi:type="dcterms:W3CDTF">2021-10-11T16:55:44Z</dcterms:modified>
</cp:coreProperties>
</file>