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influence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 person conforms to gain knowledge or because they believe someone else is 'right'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conducted the Stanford Prison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the extent that members of a majority agree with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American social psychologist who conducted a series of studies in the 1950's.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act in this way because they feel that it is expected of them in the roles within a social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identified by Adorno and refers to a person who has extreme respect for authority and is more likely to be obedient to those who hold power over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the ways in which a society develops over time to replace beliefs, attitudes and behaviour with new norms and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Here the person changes their public behaviour but not their private beliefs, usually a short term change and often the result of normative social influence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deepest level of conformity, changes both public and private beliefs, usually a long term change and is often the result of informational social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typically involves some form of personal sacrifice, which shows the majority that one is not just acting out of self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middle level of conformity, changes public behaviour and their private beliefs but only when they are in the presence of a group they are identifying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Asch found that when he made the line judgement task more difficult , conformity levels increased,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someone changes their behaviour or beliefs due to real or imagined pressure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Explanation of obedience offered by Milgram and it is where an individual carries out the order of an authority figure acting as their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American social psychologist who conducted research into obedience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influence</dc:title>
  <dcterms:created xsi:type="dcterms:W3CDTF">2021-10-11T16:56:32Z</dcterms:created>
  <dcterms:modified xsi:type="dcterms:W3CDTF">2021-10-11T16:56:32Z</dcterms:modified>
</cp:coreProperties>
</file>