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attention to small details, complying to the demands of an authority figure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conform because they want to be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place when we change our behaviour to be more like the majority but we privately disagree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in on the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conform because they want to be liked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conducted the line judgement experiment in 1951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place when we change our minds about something because the majority have convinced us they’re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Yielding to group pressure, changing behaviour, depending on what other people are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conducted an experient in a prison that tested social roles and conformity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place when we adjust our behaviour or beliefs in order to become more like an individual or group we admire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</dc:title>
  <dcterms:created xsi:type="dcterms:W3CDTF">2021-10-11T16:55:32Z</dcterms:created>
  <dcterms:modified xsi:type="dcterms:W3CDTF">2021-10-11T16:55:32Z</dcterms:modified>
</cp:coreProperties>
</file>