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p>
      <w:pPr>
        <w:pStyle w:val="Questions"/>
      </w:pPr>
      <w:r>
        <w:t xml:space="preserve">1. ONINLE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STPNHCAA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GARNAMSIT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BTOUYEU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ANCICTMIUOMON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EREP RREESSPU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ECRBY ULNGBIYL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EDFSNRI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PSRPOUT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TLAENM ETLHAH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2021-10-11T16:56:33Z</dcterms:created>
  <dcterms:modified xsi:type="dcterms:W3CDTF">2021-10-11T16:56:33Z</dcterms:modified>
</cp:coreProperties>
</file>