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Shein    </w:t>
      </w:r>
      <w:r>
        <w:t xml:space="preserve">   Snapchat    </w:t>
      </w:r>
      <w:r>
        <w:t xml:space="preserve">   Gmail    </w:t>
      </w:r>
      <w:r>
        <w:t xml:space="preserve">   vine    </w:t>
      </w:r>
      <w:r>
        <w:t xml:space="preserve">   Pinterest    </w:t>
      </w:r>
      <w:r>
        <w:t xml:space="preserve">   Youtube    </w:t>
      </w:r>
      <w:r>
        <w:t xml:space="preserve">   Yahoo    </w:t>
      </w:r>
      <w:r>
        <w:t xml:space="preserve">   Tinder    </w:t>
      </w:r>
      <w:r>
        <w:t xml:space="preserve">   Myspace    </w:t>
      </w:r>
      <w:r>
        <w:t xml:space="preserve">   Facebook    </w:t>
      </w:r>
      <w:r>
        <w:t xml:space="preserve">   tumblr    </w:t>
      </w:r>
      <w:r>
        <w:t xml:space="preserve">   Pandora    </w:t>
      </w:r>
      <w:r>
        <w:t xml:space="preserve">   Disney plus    </w:t>
      </w:r>
      <w:r>
        <w:t xml:space="preserve">   Netflix    </w:t>
      </w:r>
      <w:r>
        <w:t xml:space="preserve">   hulu    </w:t>
      </w:r>
      <w:r>
        <w:t xml:space="preserve">   Twitter    </w:t>
      </w:r>
      <w:r>
        <w:t xml:space="preserve">   Tik Tok    </w:t>
      </w:r>
      <w:r>
        <w:t xml:space="preserve">   Instagram    </w:t>
      </w:r>
      <w:r>
        <w:t xml:space="preserve">   Skype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</dc:title>
  <dcterms:created xsi:type="dcterms:W3CDTF">2021-10-11T16:56:48Z</dcterms:created>
  <dcterms:modified xsi:type="dcterms:W3CDTF">2021-10-11T16:56:48Z</dcterms:modified>
</cp:coreProperties>
</file>