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apps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whatsapp    </w:t>
      </w:r>
      <w:r>
        <w:t xml:space="preserve">   line    </w:t>
      </w:r>
      <w:r>
        <w:t xml:space="preserve">   kaskus    </w:t>
      </w:r>
      <w:r>
        <w:t xml:space="preserve">   path    </w:t>
      </w:r>
      <w:r>
        <w:t xml:space="preserve">   wordpress    </w:t>
      </w:r>
      <w:r>
        <w:t xml:space="preserve">   pinterests    </w:t>
      </w:r>
      <w:r>
        <w:t xml:space="preserve">   goodreads    </w:t>
      </w:r>
      <w:r>
        <w:t xml:space="preserve">   youtube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apps</dc:title>
  <dcterms:created xsi:type="dcterms:W3CDTF">2021-10-11T16:55:53Z</dcterms:created>
  <dcterms:modified xsi:type="dcterms:W3CDTF">2021-10-11T16:55:53Z</dcterms:modified>
</cp:coreProperties>
</file>