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media/ community scramble</w:t>
      </w:r>
    </w:p>
    <w:p>
      <w:pPr>
        <w:pStyle w:val="Questions"/>
      </w:pPr>
      <w:r>
        <w:t xml:space="preserve">1. APCAHSNT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OFOCKABE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ENTETIRN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OGEGOL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UBTYOEU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MRASANIGT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WANRELEC TEIHGHS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UNNETEP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IINTAOVLRTAIEZ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RANAV IRVED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FELNMOGINT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ECWRANLE EASQUR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ESRTIPENT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WTTTIER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SKPYE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EWTET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PANS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NOHJ OYNPILA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KEALRDOY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LNGETOHOCY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OMHE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UYITCMMON CENRET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ASDORPGYULN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snapchat    </w:t>
      </w:r>
      <w:r>
        <w:t xml:space="preserve">   facebook    </w:t>
      </w:r>
      <w:r>
        <w:t xml:space="preserve">   internet    </w:t>
      </w:r>
      <w:r>
        <w:t xml:space="preserve">   google    </w:t>
      </w:r>
      <w:r>
        <w:t xml:space="preserve">   youtube    </w:t>
      </w:r>
      <w:r>
        <w:t xml:space="preserve">   instagram    </w:t>
      </w:r>
      <w:r>
        <w:t xml:space="preserve">   lawrence heights    </w:t>
      </w:r>
      <w:r>
        <w:t xml:space="preserve">   neptune    </w:t>
      </w:r>
      <w:r>
        <w:t xml:space="preserve">   revitalization    </w:t>
      </w:r>
      <w:r>
        <w:t xml:space="preserve">   varna drive    </w:t>
      </w:r>
      <w:r>
        <w:t xml:space="preserve">   flemington    </w:t>
      </w:r>
      <w:r>
        <w:t xml:space="preserve">   lawrence square    </w:t>
      </w:r>
      <w:r>
        <w:t xml:space="preserve">   pinterest     </w:t>
      </w:r>
      <w:r>
        <w:t xml:space="preserve">   twitter    </w:t>
      </w:r>
      <w:r>
        <w:t xml:space="preserve">   skype    </w:t>
      </w:r>
      <w:r>
        <w:t xml:space="preserve">   tweet    </w:t>
      </w:r>
      <w:r>
        <w:t xml:space="preserve">   snap    </w:t>
      </w:r>
      <w:r>
        <w:t xml:space="preserve">   john poylani    </w:t>
      </w:r>
      <w:r>
        <w:t xml:space="preserve">   yorkdale    </w:t>
      </w:r>
      <w:r>
        <w:t xml:space="preserve">   technology    </w:t>
      </w:r>
      <w:r>
        <w:t xml:space="preserve">   home    </w:t>
      </w:r>
      <w:r>
        <w:t xml:space="preserve">   community centre    </w:t>
      </w:r>
      <w:r>
        <w:t xml:space="preserve">   playgrounds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media/ community scramble</dc:title>
  <dcterms:created xsi:type="dcterms:W3CDTF">2021-10-11T16:55:30Z</dcterms:created>
  <dcterms:modified xsi:type="dcterms:W3CDTF">2021-10-11T16:55:30Z</dcterms:modified>
</cp:coreProperties>
</file>