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Facebook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view: portrait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message from a bird; Chirp!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Instant notification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video conferencing platform owned by Microsoft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 sharing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 with candidates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Website that helps to make business connections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enjoy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sharing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distinct feature of YouTube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Thumbs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2021-10-11T16:55:23Z</dcterms:created>
  <dcterms:modified xsi:type="dcterms:W3CDTF">2021-10-11T16:55:23Z</dcterms:modified>
</cp:coreProperties>
</file>