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social media in 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social media    </w:t>
      </w:r>
      <w:r>
        <w:t xml:space="preserve">   security    </w:t>
      </w:r>
      <w:r>
        <w:t xml:space="preserve">   post    </w:t>
      </w:r>
      <w:r>
        <w:t xml:space="preserve">   friends    </w:t>
      </w:r>
      <w:r>
        <w:t xml:space="preserve">   dislike    </w:t>
      </w:r>
      <w:r>
        <w:t xml:space="preserve">   comment    </w:t>
      </w:r>
      <w:r>
        <w:t xml:space="preserve">   like    </w:t>
      </w:r>
      <w:r>
        <w:t xml:space="preserve">   communication    </w:t>
      </w:r>
      <w:r>
        <w:t xml:space="preserve">   privacy    </w:t>
      </w:r>
      <w:r>
        <w:t xml:space="preserve">   hacking    </w:t>
      </w:r>
      <w:r>
        <w:t xml:space="preserve">   copyright    </w:t>
      </w:r>
      <w:r>
        <w:t xml:space="preserve">   pictures    </w:t>
      </w:r>
      <w:r>
        <w:t xml:space="preserve">   videos    </w:t>
      </w:r>
      <w:r>
        <w:t xml:space="preserve">   wikis    </w:t>
      </w:r>
      <w:r>
        <w:t xml:space="preserve">   blogs    </w:t>
      </w:r>
      <w:r>
        <w:t xml:space="preserve">   flickr    </w:t>
      </w:r>
      <w:r>
        <w:t xml:space="preserve">   twitter    </w:t>
      </w:r>
      <w:r>
        <w:t xml:space="preserve">   youtube    </w:t>
      </w:r>
      <w:r>
        <w:t xml:space="preserve">   snapchat    </w:t>
      </w:r>
      <w:r>
        <w:t xml:space="preserve">   facebook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in sport</dc:title>
  <dcterms:created xsi:type="dcterms:W3CDTF">2021-10-11T16:54:57Z</dcterms:created>
  <dcterms:modified xsi:type="dcterms:W3CDTF">2021-10-11T16:54:57Z</dcterms:modified>
</cp:coreProperties>
</file>