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messenger    </w:t>
      </w:r>
      <w:r>
        <w:t xml:space="preserve">   selfie    </w:t>
      </w:r>
      <w:r>
        <w:t xml:space="preserve">   twitter    </w:t>
      </w:r>
      <w:r>
        <w:t xml:space="preserve">   danger    </w:t>
      </w:r>
      <w:r>
        <w:t xml:space="preserve">   bully    </w:t>
      </w:r>
      <w:r>
        <w:t xml:space="preserve">   message    </w:t>
      </w:r>
      <w:r>
        <w:t xml:space="preserve">   instagram    </w:t>
      </w:r>
      <w:r>
        <w:t xml:space="preserve">   facebook    </w:t>
      </w:r>
      <w:r>
        <w:t xml:space="preserve">   media    </w:t>
      </w:r>
      <w:r>
        <w:t xml:space="preserve">   social    </w:t>
      </w:r>
      <w:r>
        <w:t xml:space="preserve">   snapchat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wordsearch </dc:title>
  <dcterms:created xsi:type="dcterms:W3CDTF">2021-10-11T16:55:11Z</dcterms:created>
  <dcterms:modified xsi:type="dcterms:W3CDTF">2021-10-11T16:55:11Z</dcterms:modified>
</cp:coreProperties>
</file>