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strengthening    </w:t>
      </w:r>
      <w:r>
        <w:t xml:space="preserve">   working    </w:t>
      </w:r>
      <w:r>
        <w:t xml:space="preserve">   support    </w:t>
      </w:r>
      <w:r>
        <w:t xml:space="preserve">   counselor    </w:t>
      </w:r>
      <w:r>
        <w:t xml:space="preserve">   parole officer    </w:t>
      </w:r>
      <w:r>
        <w:t xml:space="preserve">   probation    </w:t>
      </w:r>
      <w:r>
        <w:t xml:space="preserve">   highpaying    </w:t>
      </w:r>
      <w:r>
        <w:t xml:space="preserve">   job    </w:t>
      </w:r>
      <w:r>
        <w:t xml:space="preserve">   resentment    </w:t>
      </w:r>
      <w:r>
        <w:t xml:space="preserve">   frustration    </w:t>
      </w:r>
      <w:r>
        <w:t xml:space="preserve">   anger    </w:t>
      </w:r>
      <w:r>
        <w:t xml:space="preserve">   relationship    </w:t>
      </w:r>
      <w:r>
        <w:t xml:space="preserve">   shortterm    </w:t>
      </w:r>
      <w:r>
        <w:t xml:space="preserve">   consequences    </w:t>
      </w:r>
      <w:r>
        <w:t xml:space="preserve">   longterm    </w:t>
      </w:r>
      <w:r>
        <w:t xml:space="preserve">   trust    </w:t>
      </w:r>
      <w:r>
        <w:t xml:space="preserve">   respect    </w:t>
      </w:r>
      <w:r>
        <w:t xml:space="preserve">   independent    </w:t>
      </w:r>
      <w:r>
        <w:t xml:space="preserve">   sabotage    </w:t>
      </w:r>
      <w:r>
        <w:t xml:space="preserve">   acceptance    </w:t>
      </w:r>
      <w:r>
        <w:t xml:space="preserve">   benefits    </w:t>
      </w:r>
      <w:r>
        <w:t xml:space="preserve">   reestablishing    </w:t>
      </w:r>
      <w:r>
        <w:t xml:space="preserve">   expectations    </w:t>
      </w:r>
      <w:r>
        <w:t xml:space="preserve">   irresponsible    </w:t>
      </w:r>
      <w:r>
        <w:t xml:space="preserve">   Family    </w:t>
      </w:r>
      <w:r>
        <w:t xml:space="preserve">   social pressure    </w:t>
      </w:r>
      <w:r>
        <w:t xml:space="preserve">   realistic    </w:t>
      </w:r>
      <w:r>
        <w:t xml:space="preserve">   authority figures    </w:t>
      </w:r>
      <w:r>
        <w:t xml:space="preserve">   disappointments    </w:t>
      </w:r>
      <w:r>
        <w:t xml:space="preserve">   illegal    </w:t>
      </w:r>
      <w:r>
        <w:t xml:space="preserve">   negative    </w:t>
      </w:r>
      <w:r>
        <w:t xml:space="preserve">   peer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pressure</dc:title>
  <dcterms:created xsi:type="dcterms:W3CDTF">2021-10-11T16:55:14Z</dcterms:created>
  <dcterms:modified xsi:type="dcterms:W3CDTF">2021-10-11T16:55:14Z</dcterms:modified>
</cp:coreProperties>
</file>