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Diaspora    </w:t>
      </w:r>
      <w:r>
        <w:t xml:space="preserve">   Sabbath    </w:t>
      </w:r>
      <w:r>
        <w:t xml:space="preserve">   Babylon    </w:t>
      </w:r>
      <w:r>
        <w:t xml:space="preserve">   Exile    </w:t>
      </w:r>
      <w:r>
        <w:t xml:space="preserve">   Judah    </w:t>
      </w:r>
      <w:r>
        <w:t xml:space="preserve">   Proverbs    </w:t>
      </w:r>
      <w:r>
        <w:t xml:space="preserve">   Solomon    </w:t>
      </w:r>
      <w:r>
        <w:t xml:space="preserve">   Jerusalem    </w:t>
      </w:r>
      <w:r>
        <w:t xml:space="preserve">   Tribute    </w:t>
      </w:r>
      <w:r>
        <w:t xml:space="preserve">   Empire    </w:t>
      </w:r>
      <w:r>
        <w:t xml:space="preserve">   promoted    </w:t>
      </w:r>
      <w:r>
        <w:t xml:space="preserve">   participate    </w:t>
      </w:r>
      <w:r>
        <w:t xml:space="preserve">   currency    </w:t>
      </w:r>
      <w:r>
        <w:t xml:space="preserve">   rogersherman    </w:t>
      </w:r>
      <w:r>
        <w:t xml:space="preserve">   adequate    </w:t>
      </w:r>
      <w:r>
        <w:t xml:space="preserve">   compromise    </w:t>
      </w:r>
      <w:r>
        <w:t xml:space="preserve">   Proportional    </w:t>
      </w:r>
      <w:r>
        <w:t xml:space="preserve">   JamesMadison    </w:t>
      </w:r>
      <w:r>
        <w:t xml:space="preserve">   DanielShays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</dc:title>
  <dcterms:created xsi:type="dcterms:W3CDTF">2021-10-11T16:55:25Z</dcterms:created>
  <dcterms:modified xsi:type="dcterms:W3CDTF">2021-10-11T16:55:25Z</dcterms:modified>
</cp:coreProperties>
</file>