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questions and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social skills important?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have a good evening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respectfully greet someone?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"good Morning"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ok to not listen when someone is talking to you in a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builds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consequences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results of a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behavior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manner in which a person 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Consequences can be positive and negative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sad  from failed expectation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 are concern about your feelings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false or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disappointment mean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yes or 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being kind a sign of good friendship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true or 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greeting to use at the end of the day at school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questions and answers</dc:title>
  <dcterms:created xsi:type="dcterms:W3CDTF">2021-11-23T03:37:14Z</dcterms:created>
  <dcterms:modified xsi:type="dcterms:W3CDTF">2021-11-23T03:37:14Z</dcterms:modified>
</cp:coreProperties>
</file>