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word scramble</w:t>
      </w:r>
    </w:p>
    <w:p>
      <w:pPr>
        <w:pStyle w:val="Questions"/>
      </w:pPr>
      <w:r>
        <w:t xml:space="preserve">1. SEUTECLFPR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YYOLLAT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AGLEUHRT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PAPYH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IYREDLFN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TSRTU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AECDN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NYAGIPL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PNMLCOMTIE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EAANKDHHS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OTENSHY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ISPDHIREFN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IPURTVOEPS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IMVEO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EMGAS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ISELM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TPILOE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GENNTLSII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word scramble</dc:title>
  <dcterms:created xsi:type="dcterms:W3CDTF">2021-10-11T16:56:51Z</dcterms:created>
  <dcterms:modified xsi:type="dcterms:W3CDTF">2021-10-11T16:56:51Z</dcterms:modified>
</cp:coreProperties>
</file>