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merges or takes over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 of purchasers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MORSE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two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company increases production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fixed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set of tracks made of steel 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stock of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that makes goods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led expansion of the american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 who operates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pay part of cost of producing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worth buying because it may be profitable or useful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set of tracks made of steel 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 of large quantites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his wealth in railroads and shipping.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oil industry business magnate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mass production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associaton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american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American financier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people from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intensive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journalists who attacked established institutions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2021-10-11T16:55:41Z</dcterms:created>
  <dcterms:modified xsi:type="dcterms:W3CDTF">2021-10-11T16:55:41Z</dcterms:modified>
</cp:coreProperties>
</file>