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social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his battlefield strategy forced corn wallis to yorktown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a slave that was a spy for the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army of citizens continental army ( colonial army)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one to get shot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legal and commercial documents must have a official stamp showing a tax had been paid on an document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british king during the revolutionary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 colonist could settle west of the appalachian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those who supported  the british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american colonial miltitia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shot heard around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british soilders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colonist was forbidden to trade with foreign countries, their raw material only went to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secretary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refusal to buy goods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colonist had to provide food and shelter for british soliders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 that captured chareston in 1780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warned british are coming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british suceeded at this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took care of the men during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act put tax on all sweets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last battle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</dc:title>
  <dcterms:created xsi:type="dcterms:W3CDTF">2021-10-11T16:56:23Z</dcterms:created>
  <dcterms:modified xsi:type="dcterms:W3CDTF">2021-10-11T16:56:23Z</dcterms:modified>
</cp:coreProperties>
</file>