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Aung San Suu Kyi    </w:t>
      </w:r>
      <w:r>
        <w:t xml:space="preserve">   Barack Obama    </w:t>
      </w:r>
      <w:r>
        <w:t xml:space="preserve">   Bill Clinton    </w:t>
      </w:r>
      <w:r>
        <w:t xml:space="preserve">   Bill Gates    </w:t>
      </w:r>
      <w:r>
        <w:t xml:space="preserve">   Mahatma Gandhi    </w:t>
      </w:r>
      <w:r>
        <w:t xml:space="preserve">   malala yousafzai    </w:t>
      </w:r>
      <w:r>
        <w:t xml:space="preserve">   Martin Luther King    </w:t>
      </w:r>
      <w:r>
        <w:t xml:space="preserve">   nelson mandela    </w:t>
      </w:r>
      <w:r>
        <w:t xml:space="preserve">   Pope Francis    </w:t>
      </w:r>
      <w:r>
        <w:t xml:space="preserve">   Winston Churchill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</dc:title>
  <dcterms:created xsi:type="dcterms:W3CDTF">2021-10-11T16:56:51Z</dcterms:created>
  <dcterms:modified xsi:type="dcterms:W3CDTF">2021-10-11T16:56:51Z</dcterms:modified>
</cp:coreProperties>
</file>