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that granted Jews anywhere in the world to live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 on the east coast of the Mediterranean sea that was the ancient homeland for the jews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collective farm owned by its members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policy for establishing and developing a national homeland for the jews in palestine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irrational hatred of jews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of the M.E and North Africa  controlled by the ottoman turks from the 1500s untill after WWI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Nazi program of exterminating jews under Hitler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concerning those not members of the clergy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divide into parts, sections, or peices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 giving an official instruction or command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2021-10-11T16:56:33Z</dcterms:created>
  <dcterms:modified xsi:type="dcterms:W3CDTF">2021-10-11T16:56:33Z</dcterms:modified>
</cp:coreProperties>
</file>