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alexander the great    </w:t>
      </w:r>
      <w:r>
        <w:t xml:space="preserve">   aristotle    </w:t>
      </w:r>
      <w:r>
        <w:t xml:space="preserve">   athens    </w:t>
      </w:r>
      <w:r>
        <w:t xml:space="preserve">   buddhism    </w:t>
      </w:r>
      <w:r>
        <w:t xml:space="preserve">   civil service    </w:t>
      </w:r>
      <w:r>
        <w:t xml:space="preserve">   classical    </w:t>
      </w:r>
      <w:r>
        <w:t xml:space="preserve">   confucianism    </w:t>
      </w:r>
      <w:r>
        <w:t xml:space="preserve">   daoism    </w:t>
      </w:r>
      <w:r>
        <w:t xml:space="preserve">   emperor    </w:t>
      </w:r>
      <w:r>
        <w:t xml:space="preserve">   euclid    </w:t>
      </w:r>
      <w:r>
        <w:t xml:space="preserve">   greek culture    </w:t>
      </w:r>
      <w:r>
        <w:t xml:space="preserve">   hinduism    </w:t>
      </w:r>
      <w:r>
        <w:t xml:space="preserve">   hippocrates    </w:t>
      </w:r>
      <w:r>
        <w:t xml:space="preserve">   homer    </w:t>
      </w:r>
      <w:r>
        <w:t xml:space="preserve">   iron age    </w:t>
      </w:r>
      <w:r>
        <w:t xml:space="preserve">   patricians    </w:t>
      </w:r>
      <w:r>
        <w:t xml:space="preserve">   plato    </w:t>
      </w:r>
      <w:r>
        <w:t xml:space="preserve">   polis    </w:t>
      </w:r>
      <w:r>
        <w:t xml:space="preserve">   religion    </w:t>
      </w:r>
      <w:r>
        <w:t xml:space="preserve">   roman    </w:t>
      </w:r>
      <w:r>
        <w:t xml:space="preserve">   socrates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2021-10-11T16:55:57Z</dcterms:created>
  <dcterms:modified xsi:type="dcterms:W3CDTF">2021-10-11T16:55:57Z</dcterms:modified>
</cp:coreProperties>
</file>