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~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excommunicate    </w:t>
      </w:r>
      <w:r>
        <w:t xml:space="preserve">   vernacular    </w:t>
      </w:r>
      <w:r>
        <w:t xml:space="preserve">   anti~semitism    </w:t>
      </w:r>
      <w:r>
        <w:t xml:space="preserve">   theology    </w:t>
      </w:r>
      <w:r>
        <w:t xml:space="preserve">   hersey    </w:t>
      </w:r>
      <w:r>
        <w:t xml:space="preserve">   mass    </w:t>
      </w:r>
      <w:r>
        <w:t xml:space="preserve">   trial jury    </w:t>
      </w:r>
      <w:r>
        <w:t xml:space="preserve">   grand~jury    </w:t>
      </w:r>
      <w:r>
        <w:t xml:space="preserve">   clergy    </w:t>
      </w:r>
      <w:r>
        <w:t xml:space="preserve">   guild    </w:t>
      </w:r>
      <w:r>
        <w:t xml:space="preserve">   serf    </w:t>
      </w:r>
      <w:r>
        <w:t xml:space="preserve">   knight    </w:t>
      </w:r>
      <w:r>
        <w:t xml:space="preserve">   fief    </w:t>
      </w:r>
      <w:r>
        <w:t xml:space="preserve">   fedualism    </w:t>
      </w:r>
      <w:r>
        <w:t xml:space="preserve">   vassal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2021-10-11T16:56:07Z</dcterms:created>
  <dcterms:modified xsi:type="dcterms:W3CDTF">2021-10-11T16:56:07Z</dcterms:modified>
</cp:coreProperties>
</file>