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roads, railroads, and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in the state will vote and decide on the laws themsleves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people depends on the population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state should have the right to make their own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there always have to be the same number as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republican who won president against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area of natural grassland with few or no tress or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put out of buisness because railroads were faster, less money to build , and able to reach more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believed the policy of people in the territories vote on whether or not they want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slave that lived in a free state like a free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carried crops cattle,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states that all men are created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of these per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invention to manufacture steel quickly and cheaply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pulls the seeds out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cheif justice wrote the majority opinion is dread scott vs. sanford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hills at the base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needs to be the same amount of free states and ________states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all laws are written down, you can find out what they are, and they apply to everyone equally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2021-10-11T16:57:53Z</dcterms:created>
  <dcterms:modified xsi:type="dcterms:W3CDTF">2021-10-11T16:57:53Z</dcterms:modified>
</cp:coreProperties>
</file>