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studies: economics terms (11)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capital resources    </w:t>
      </w:r>
      <w:r>
        <w:t xml:space="preserve">   human resources    </w:t>
      </w:r>
      <w:r>
        <w:t xml:space="preserve">   natural resources    </w:t>
      </w:r>
      <w:r>
        <w:t xml:space="preserve">   scarcity    </w:t>
      </w:r>
      <w:r>
        <w:t xml:space="preserve">   supply and demand    </w:t>
      </w:r>
      <w:r>
        <w:t xml:space="preserve">   bartering    </w:t>
      </w:r>
      <w:r>
        <w:t xml:space="preserve">   mixed economy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studies: economics terms (11)</dc:title>
  <dcterms:created xsi:type="dcterms:W3CDTF">2021-10-11T16:58:19Z</dcterms:created>
  <dcterms:modified xsi:type="dcterms:W3CDTF">2021-10-11T16:58:19Z</dcterms:modified>
</cp:coreProperties>
</file>