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atomic bomb    </w:t>
      </w:r>
      <w:r>
        <w:t xml:space="preserve">   kamikaze    </w:t>
      </w:r>
      <w:r>
        <w:t xml:space="preserve">   island hopping    </w:t>
      </w:r>
      <w:r>
        <w:t xml:space="preserve">   operation overload    </w:t>
      </w:r>
      <w:r>
        <w:t xml:space="preserve">   battleof the bulge    </w:t>
      </w:r>
      <w:r>
        <w:t xml:space="preserve">   d-day    </w:t>
      </w:r>
      <w:r>
        <w:t xml:space="preserve">   Tuskegee airmen    </w:t>
      </w:r>
      <w:r>
        <w:t xml:space="preserve">   victory garden    </w:t>
      </w:r>
      <w:r>
        <w:t xml:space="preserve">   segregation    </w:t>
      </w:r>
      <w:r>
        <w:t xml:space="preserve">   ration    </w:t>
      </w:r>
      <w:r>
        <w:t xml:space="preserve">   allies    </w:t>
      </w:r>
      <w:r>
        <w:t xml:space="preserve">   annex    </w:t>
      </w:r>
      <w:r>
        <w:t xml:space="preserve">   appeasement    </w:t>
      </w:r>
      <w:r>
        <w:t xml:space="preserve">   atlantic charter    </w:t>
      </w:r>
      <w:r>
        <w:t xml:space="preserve">   axis    </w:t>
      </w:r>
      <w:r>
        <w:t xml:space="preserve">   battle of Britain    </w:t>
      </w:r>
      <w:r>
        <w:t xml:space="preserve">   blitzkrieg    </w:t>
      </w:r>
      <w:r>
        <w:t xml:space="preserve">   Edward R.Murrow    </w:t>
      </w:r>
      <w:r>
        <w:t xml:space="preserve">   lend lease act    </w:t>
      </w:r>
      <w:r>
        <w:t xml:space="preserve">   munch conference    </w:t>
      </w:r>
      <w:r>
        <w:t xml:space="preserve">   nazi soviet pact    </w:t>
      </w:r>
      <w:r>
        <w:t xml:space="preserve">   winston church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extra credit</dc:title>
  <dcterms:created xsi:type="dcterms:W3CDTF">2021-10-11T16:58:00Z</dcterms:created>
  <dcterms:modified xsi:type="dcterms:W3CDTF">2021-10-11T16:58:00Z</dcterms:modified>
</cp:coreProperties>
</file>