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studies magazine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law that increased the number of judges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contradicts the law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group who explored the lands of the Louisiana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seizing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that stated that no american ships were allowed to sail to foreign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principle that supreme court has final say in interpreting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treaty that stopped the war of 1812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westerner who supported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1803 purchase from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takes extreme political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american victory which ended the British threat to the northwest territory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magazine crossword</dc:title>
  <dcterms:created xsi:type="dcterms:W3CDTF">2021-10-11T16:57:56Z</dcterms:created>
  <dcterms:modified xsi:type="dcterms:W3CDTF">2021-10-11T16:57:56Z</dcterms:modified>
</cp:coreProperties>
</file>