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that started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fought against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gather info on enemy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called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gun used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soldiers that fight against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Destroying everything the other side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for confederacy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march that started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for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state could and couldn't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unions things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on the border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metal cylinder that shoots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bullet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dump this into your musket to fire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called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being forced to do work normally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project</dc:title>
  <dcterms:created xsi:type="dcterms:W3CDTF">2021-10-11T16:56:57Z</dcterms:created>
  <dcterms:modified xsi:type="dcterms:W3CDTF">2021-10-11T16:56:57Z</dcterms:modified>
</cp:coreProperties>
</file>