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Bay where oil was first found in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"land of the midnight sun"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of the same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Alaska is about twice as big as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Aurora Polaris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Alaska's most valuable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famous Siberian husky of 1925 in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from which the USA bought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Federal trial results in $5 billion verdict in the _____ ______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with the same name as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crab named after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Alaska was a ____________ before it became a State in January 3,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Lance Mackey wins his 4th "________"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Alaska was a ____________ before it became a State in January 3, 1959.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Round hut made of snow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Alaska is placed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____, the mineral resource that caused a rush to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mayor of juneau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project crossword</dc:title>
  <dcterms:created xsi:type="dcterms:W3CDTF">2021-10-11T16:58:03Z</dcterms:created>
  <dcterms:modified xsi:type="dcterms:W3CDTF">2021-10-11T16:58:03Z</dcterms:modified>
</cp:coreProperties>
</file>