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andrew jackson gave his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political party formed in the 1830s to oppose President Andrew Jackson and the Democrats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inventor best known for inventing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producing goods made on a mass scale by machines in a factory which replaced goods made by individual craftsmen.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tariff passed by Congress with an explicit function of protecting U.S. manufactured items from foreign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passed by Congress on May 28, 1830, during the presidency of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1824 election ended without any candidate receiving a majority in the electoral college, the House of Representatives awarded the election to John Quincy Adams.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that is applied to an engine by the force of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a political party giving public office to its supporters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arose in the early 1830s when leaders of South Carolina advanced the idea that a state did not have to follow a federal law and could, in effect, "nullify" the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2021-10-11T16:57:07Z</dcterms:created>
  <dcterms:modified xsi:type="dcterms:W3CDTF">2021-10-11T16:57:07Z</dcterms:modified>
</cp:coreProperties>
</file>