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money people pay to their government for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drawing that shows where places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jobs that people do to help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rule that everyone must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money people earn for the work they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kind of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any way of moving people or things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something people use that comes from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things that people make or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model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2021-10-11T16:57:32Z</dcterms:created>
  <dcterms:modified xsi:type="dcterms:W3CDTF">2021-10-11T16:57:32Z</dcterms:modified>
</cp:coreProperties>
</file>