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studies unit 1 vocab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geographer    </w:t>
      </w:r>
      <w:r>
        <w:t xml:space="preserve">   Cartographer    </w:t>
      </w:r>
      <w:r>
        <w:t xml:space="preserve">   Glacier    </w:t>
      </w:r>
      <w:r>
        <w:t xml:space="preserve">   Tectonic plates    </w:t>
      </w:r>
      <w:r>
        <w:t xml:space="preserve">   Prime meridian    </w:t>
      </w:r>
      <w:r>
        <w:t xml:space="preserve">   Equator    </w:t>
      </w:r>
      <w:r>
        <w:t xml:space="preserve">   Hemisphere    </w:t>
      </w:r>
      <w:r>
        <w:t xml:space="preserve">   Gis    </w:t>
      </w:r>
      <w:r>
        <w:t xml:space="preserve">   Gps    </w:t>
      </w:r>
      <w:r>
        <w:t xml:space="preserve">   Exact location    </w:t>
      </w:r>
      <w:r>
        <w:t xml:space="preserve">   longitude    </w:t>
      </w:r>
      <w:r>
        <w:t xml:space="preserve">   Latitude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studies unit 1 vocab words</dc:title>
  <dcterms:created xsi:type="dcterms:W3CDTF">2021-10-11T16:57:23Z</dcterms:created>
  <dcterms:modified xsi:type="dcterms:W3CDTF">2021-10-11T16:57:23Z</dcterms:modified>
</cp:coreProperties>
</file>