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fifteenth amendment    </w:t>
      </w:r>
      <w:r>
        <w:t xml:space="preserve">   impeach    </w:t>
      </w:r>
      <w:r>
        <w:t xml:space="preserve">   imposition    </w:t>
      </w:r>
      <w:r>
        <w:t xml:space="preserve">   reconstruction act    </w:t>
      </w:r>
      <w:r>
        <w:t xml:space="preserve">   capability    </w:t>
      </w:r>
      <w:r>
        <w:t xml:space="preserve">   fourteenth amendment    </w:t>
      </w:r>
      <w:r>
        <w:t xml:space="preserve">   radical republicans    </w:t>
      </w:r>
      <w:r>
        <w:t xml:space="preserve">   black codes    </w:t>
      </w:r>
      <w:r>
        <w:t xml:space="preserve">   intervene    </w:t>
      </w:r>
      <w:r>
        <w:t xml:space="preserve">   thirteenth amendment    </w:t>
      </w:r>
      <w:r>
        <w:t xml:space="preserve">   freedmen's bureau    </w:t>
      </w:r>
      <w:r>
        <w:t xml:space="preserve">   amnesty    </w:t>
      </w:r>
      <w:r>
        <w:t xml:space="preserve">   reconstruction    </w:t>
      </w:r>
      <w:r>
        <w:t xml:space="preserve">   freedmen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vocab </dc:title>
  <dcterms:created xsi:type="dcterms:W3CDTF">2021-10-11T16:59:00Z</dcterms:created>
  <dcterms:modified xsi:type="dcterms:W3CDTF">2021-10-11T16:59:00Z</dcterms:modified>
</cp:coreProperties>
</file>