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department that interpts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 of four laws enacted in 1798 to reduce political  power of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department that enforces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department that makes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opposed ratification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ten amendments to the u.s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of each branch of government to exercise checks or controls over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proposal for legislative in which each state would have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government in which power is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suggested ratification of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addition 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formally accuse the president of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 crossward</dc:title>
  <dcterms:created xsi:type="dcterms:W3CDTF">2021-10-11T16:57:05Z</dcterms:created>
  <dcterms:modified xsi:type="dcterms:W3CDTF">2021-10-11T16:57:05Z</dcterms:modified>
</cp:coreProperties>
</file>