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vocabulary words  week of  February 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1783 peace agreement that ended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approve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document outlining functions of government after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weapons are stored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set aside for settlement and creation of future states later became Ohio Illinois Indiana Michigan Wisconsin and part of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or musical that pokes fun at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Massachusetts revolutionary war veteran and farmer who lead a large rebellion against the government and 1786 - 1787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to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Virginia site of last major fight in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adopted by a group and used as a motto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words  week of  February 13 </dc:title>
  <dcterms:created xsi:type="dcterms:W3CDTF">2021-10-11T16:57:28Z</dcterms:created>
  <dcterms:modified xsi:type="dcterms:W3CDTF">2021-10-11T16:57:28Z</dcterms:modified>
</cp:coreProperties>
</file>