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scramble</w:t>
      </w:r>
    </w:p>
    <w:p>
      <w:pPr>
        <w:pStyle w:val="Questions"/>
      </w:pPr>
      <w:r>
        <w:t xml:space="preserve">1. GTSRII REVIR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TSLI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IAROIRGTIN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TANRAIS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GUZIATRG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OMITAASPOME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TENHCRAM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IREBSC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NVIIOAIIZLCT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CUETRLU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MRESU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EYIA-TSTTC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scramble</dc:title>
  <dcterms:created xsi:type="dcterms:W3CDTF">2021-10-11T16:58:47Z</dcterms:created>
  <dcterms:modified xsi:type="dcterms:W3CDTF">2021-10-11T16:58:47Z</dcterms:modified>
</cp:coreProperties>
</file>