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supported ratification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prevent from becoming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addition to a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proposal for two house legislatures with representation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official confirmation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department that makes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ten amendment to the u.s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department the enforce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dividing government into three brands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of establish a two house national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department that interpreted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seizing by force between 1803-1812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government in the power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vocab </dc:title>
  <dcterms:created xsi:type="dcterms:W3CDTF">2021-10-11T16:57:31Z</dcterms:created>
  <dcterms:modified xsi:type="dcterms:W3CDTF">2021-10-11T16:57:31Z</dcterms:modified>
</cp:coreProperties>
</file>