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wealth and material comfort available to a person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concentrating on and becoming expert in a particular subject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that are used in producing other goods, rather than being bought by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something is shared out among a group or spread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system in which economic decisions and the pricing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efforts that seek to improve the economic well-being and quality of life for a community by creating and/or retaining jobs and supporting or growing incomes and the tax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skills, knowledge, and experience possessed by an individual or population, viewed in terms of their value or cost to an organization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measure of the total output of a country that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of setting up a business or businesses, taking on financial risks in the hope of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production, investment, prices, and incomes are determined centrally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percentage of the population of an area at a particular time aged seven years or above who can read and write with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one currency for the purpose of conversion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investing money for profit or material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word</dc:title>
  <dcterms:created xsi:type="dcterms:W3CDTF">2021-10-11T16:58:22Z</dcterms:created>
  <dcterms:modified xsi:type="dcterms:W3CDTF">2021-10-11T16:58:22Z</dcterms:modified>
</cp:coreProperties>
</file>