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crazy    </w:t>
      </w:r>
      <w:r>
        <w:t xml:space="preserve">   obscure    </w:t>
      </w:r>
      <w:r>
        <w:t xml:space="preserve">   loss    </w:t>
      </w:r>
      <w:r>
        <w:t xml:space="preserve">   homeless    </w:t>
      </w:r>
      <w:r>
        <w:t xml:space="preserve">   support    </w:t>
      </w:r>
      <w:r>
        <w:t xml:space="preserve">   genogram    </w:t>
      </w:r>
      <w:r>
        <w:t xml:space="preserve">   assessment    </w:t>
      </w:r>
      <w:r>
        <w:t xml:space="preserve">   stress    </w:t>
      </w:r>
      <w:r>
        <w:t xml:space="preserve">   anger    </w:t>
      </w:r>
      <w:r>
        <w:t xml:space="preserve">   grief    </w:t>
      </w:r>
      <w:r>
        <w:t xml:space="preserve">   dogooder    </w:t>
      </w:r>
      <w:r>
        <w:t xml:space="preserve">   compassion    </w:t>
      </w:r>
      <w:r>
        <w:t xml:space="preserve">   empathy    </w:t>
      </w:r>
      <w:r>
        <w:t xml:space="preserve">   family    </w:t>
      </w:r>
      <w:r>
        <w:t xml:space="preserve">   crisis    </w:t>
      </w:r>
      <w:r>
        <w:t xml:space="preserve">   burnout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work</dc:title>
  <dcterms:created xsi:type="dcterms:W3CDTF">2021-11-11T03:49:22Z</dcterms:created>
  <dcterms:modified xsi:type="dcterms:W3CDTF">2021-11-11T03:49:22Z</dcterms:modified>
</cp:coreProperties>
</file>