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ses choses ont utiliser le vent pour bouger les bateaux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a decouvre Rio De Janeiro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pays que plusiar explorateurs ont explorer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Ila explore le poin le plus sud de l'afrique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bateau de John Capot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explorateurs ont utiliser sa pour naviguer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 choses etais utiliser pour naviguer et c'est 1/8 d'un cercle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 a decouvre le cote de l'amerique du nord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les bateaux etais construie de 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explorateurs ont utiliser sa pour trouver nord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outil etais utilliser par les explorateurs il a un telescope et des miroirs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continent que plusiar explorateurs ont explore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explorateurs ont travases ses choses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explorateurs avais besoin de sa pour survivre (c'est pas l'eau)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premier nom de l'explorateur qui as decouvre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explorateurs ont utiliser ses choses pour voyager les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ses choses sont les quatres partis des carts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voyage qui as un but spacifique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dernier nom de l'explorateur qui as decouver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 explorateurs avais besoin de sa pour suvivre (pas nurriture)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socials cross word</dc:title>
  <dcterms:created xsi:type="dcterms:W3CDTF">2021-10-11T16:58:26Z</dcterms:created>
  <dcterms:modified xsi:type="dcterms:W3CDTF">2021-10-11T16:58:26Z</dcterms:modified>
</cp:coreProperties>
</file>