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 economic essues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everybody in the workplace get the same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wagering of money or other items with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can't provide your basic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familiar in South African, but they can have detrimental effects on the business, the employees and the future investment prospects of the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physical or emotional harm caused by an individual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occur where individuals (calling themselves ‘investors’) lure others into providing money in pool, with the promise of unrealistic interest rates and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where people don't have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quality service delivery is not considered their top priority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takes the form of thefts of goods, abuse, hijackings, burglaries, corruption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illegal copying or reproduction of somebody’s product that affects business operations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 economic essues</dc:title>
  <dcterms:created xsi:type="dcterms:W3CDTF">2021-10-11T16:58:48Z</dcterms:created>
  <dcterms:modified xsi:type="dcterms:W3CDTF">2021-10-11T16:58:48Z</dcterms:modified>
</cp:coreProperties>
</file>