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socio-cultural task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deemed to have occurred during the mid-eighteenth to the mid-nineteenth centuries. this period marked a change in britain from feudal, rural society into am industrialised, machine-based, capitalist society, controlled by a powerful urban middle class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Dr William penny Brookes founded the....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local council provision of facilities for the masses to participate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final class to emerge inside of the three tier society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nineteeth century, these were sports pastimes for the lower classes which were designed by the middle classes to be well ordered, organised and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factory teams were set up by factory owners as a way of decreasing absenteeism and encouraging loyalty in the workforce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gradual organisation and defining of the rules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large numbers of people moving from rural rural areas into towns and cities, seeking regular work in the factories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sport and pastimes of people in pre-industrial Britain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member of the gentry who looked after a lower-class performer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socio-cultural task</dc:title>
  <dcterms:created xsi:type="dcterms:W3CDTF">2021-10-11T16:58:46Z</dcterms:created>
  <dcterms:modified xsi:type="dcterms:W3CDTF">2021-10-11T16:58:46Z</dcterms:modified>
</cp:coreProperties>
</file>