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sociological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Laws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view that men oppose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of Karl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feminist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poor run down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grim up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hierarchy of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women activists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view that a society should run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 South......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Surname of Talcott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Society made up of a few rich and many 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perspectives</dc:title>
  <dcterms:created xsi:type="dcterms:W3CDTF">2021-10-11T16:59:38Z</dcterms:created>
  <dcterms:modified xsi:type="dcterms:W3CDTF">2021-10-11T16:59:38Z</dcterms:modified>
</cp:coreProperties>
</file>