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social stability and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patterned interaction of people in social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control the behavior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 that emphasizes the contributions made by each part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approach emphasizing the role of conflict, competition, and constraint within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owns or controls the means for producing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consequences of an aspect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class; those who labor for the bourgeoisie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of social structure; patterned social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knowledge should be derived from scientific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owning the means for producing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interdependence based on a high degree of specialization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unintended and unrecognized consequences of an aspect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ongoing struggle between the bourgeoisie(owners) and the proletariat(working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matches group expectations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</dc:title>
  <dcterms:created xsi:type="dcterms:W3CDTF">2021-10-11T16:58:03Z</dcterms:created>
  <dcterms:modified xsi:type="dcterms:W3CDTF">2021-10-11T16:58:03Z</dcterms:modified>
</cp:coreProperties>
</file>