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deprivation does language come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argued that working-class parents took less interest in school and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sociologist is paul willis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comprises the social assets of a person that promote social mobility in a stratified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Bowles and Gintis in 1976 created what theory?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talks about speech codes?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Davis and Moore state we live within what kind of society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deprivation does diet and health come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talks about working class subculture?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2021-10-26T03:39:59Z</dcterms:created>
  <dcterms:modified xsi:type="dcterms:W3CDTF">2021-10-26T03:39:59Z</dcterms:modified>
</cp:coreProperties>
</file>