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Surname of an important functional sociologist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family that is vertically extended but not horizontally extended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Issues of right and wrong, moral principles or guidelines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Social expectations or rules about how people should behave. Guides to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advocacy of women's rights on the ground of the equality of the sexes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struggle between competing classes, specifically between the class that owns the means of production and the class or classes that do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organisation or social structure based on a pyramid of senior and junior positions and top-down control.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practice of living together as a couple without getting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the various countries and cultures of the world become more closely intertwined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Genetically-based directives for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Persons who share something in common, usually being born in the same year or time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theory that sees society as a complex system whose parts work together to promote solidarity and 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learned, shared behaviour of members of a society. Includes meanings, values and norms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</dc:title>
  <dcterms:created xsi:type="dcterms:W3CDTF">2021-10-11T16:58:30Z</dcterms:created>
  <dcterms:modified xsi:type="dcterms:W3CDTF">2021-10-11T16:58:30Z</dcterms:modified>
</cp:coreProperties>
</file>