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p>
      <w:pPr>
        <w:pStyle w:val="Questions"/>
      </w:pPr>
      <w:r>
        <w:t xml:space="preserve">1. LWFAYOK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BIELEF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AULSEV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SOYITCE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NCAPO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AERTG IAPLSN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ABOOT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NNISCITT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ONSMR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OSMER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LRCUTEU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CRLETUU SCHOK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folkway     </w:t>
      </w:r>
      <w:r>
        <w:t xml:space="preserve">   belief    </w:t>
      </w:r>
      <w:r>
        <w:t xml:space="preserve">   values    </w:t>
      </w:r>
      <w:r>
        <w:t xml:space="preserve">   society    </w:t>
      </w:r>
      <w:r>
        <w:t xml:space="preserve">   ponca    </w:t>
      </w:r>
      <w:r>
        <w:t xml:space="preserve">   great plains    </w:t>
      </w:r>
      <w:r>
        <w:t xml:space="preserve">   taboo    </w:t>
      </w:r>
      <w:r>
        <w:t xml:space="preserve">   instinct    </w:t>
      </w:r>
      <w:r>
        <w:t xml:space="preserve">   norms    </w:t>
      </w:r>
      <w:r>
        <w:t xml:space="preserve">   law    </w:t>
      </w:r>
      <w:r>
        <w:t xml:space="preserve">   mores    </w:t>
      </w:r>
      <w:r>
        <w:t xml:space="preserve">   culture    </w:t>
      </w:r>
      <w:r>
        <w:t xml:space="preserve">   culture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2021-10-11T16:58:32Z</dcterms:created>
  <dcterms:modified xsi:type="dcterms:W3CDTF">2021-10-11T16:58:32Z</dcterms:modified>
</cp:coreProperties>
</file>