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marxists, what does school reproduce and legitimise?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schools use to prepare students for work according to the correspondence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idea that the economy relies on its worker's skills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Davis and Moore think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thought of the idea of the 'meritocracy'?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everyone shares same norms and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speech code used by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speech code used by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thought of working class subculture?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thought of 'the cost of free education'?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crossword</dc:title>
  <dcterms:created xsi:type="dcterms:W3CDTF">2021-10-26T03:40:20Z</dcterms:created>
  <dcterms:modified xsi:type="dcterms:W3CDTF">2021-10-26T03:40:20Z</dcterms:modified>
</cp:coreProperties>
</file>