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family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triple shift    </w:t>
      </w:r>
      <w:r>
        <w:t xml:space="preserve">   symmetrical roles    </w:t>
      </w:r>
      <w:r>
        <w:t xml:space="preserve">   conjugal roles    </w:t>
      </w:r>
      <w:r>
        <w:t xml:space="preserve">   remarriage    </w:t>
      </w:r>
      <w:r>
        <w:t xml:space="preserve">   socialisation    </w:t>
      </w:r>
      <w:r>
        <w:t xml:space="preserve">   one person household    </w:t>
      </w:r>
      <w:r>
        <w:t xml:space="preserve">   nuclear family    </w:t>
      </w:r>
      <w:r>
        <w:t xml:space="preserve">   monogamy    </w:t>
      </w:r>
      <w:r>
        <w:t xml:space="preserve">   lone parent family    </w:t>
      </w:r>
      <w:r>
        <w:t xml:space="preserve">   life expectancy    </w:t>
      </w:r>
      <w:r>
        <w:t xml:space="preserve">   kinship    </w:t>
      </w:r>
      <w:r>
        <w:t xml:space="preserve">   househusband    </w:t>
      </w:r>
      <w:r>
        <w:t xml:space="preserve">   forced marriage    </w:t>
      </w:r>
      <w:r>
        <w:t xml:space="preserve">   fertility rate    </w:t>
      </w:r>
      <w:r>
        <w:t xml:space="preserve">   family    </w:t>
      </w:r>
      <w:r>
        <w:t xml:space="preserve">   empty shell marriage    </w:t>
      </w:r>
      <w:r>
        <w:t xml:space="preserve">   earner household    </w:t>
      </w:r>
      <w:r>
        <w:t xml:space="preserve">   dual burden    </w:t>
      </w:r>
      <w:r>
        <w:t xml:space="preserve">   divorce rate    </w:t>
      </w:r>
      <w:r>
        <w:t xml:space="preserve">   death rate    </w:t>
      </w:r>
      <w:r>
        <w:t xml:space="preserve">   cohabitation    </w:t>
      </w:r>
      <w:r>
        <w:t xml:space="preserve">   child centeredness    </w:t>
      </w:r>
      <w:r>
        <w:t xml:space="preserve">   civil partenership    </w:t>
      </w:r>
      <w:r>
        <w:t xml:space="preserve">   birth rate    </w:t>
      </w:r>
      <w:r>
        <w:t xml:space="preserve">   arranged marriage    </w:t>
      </w:r>
      <w:r>
        <w:t xml:space="preserve">   ageing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family key terms</dc:title>
  <dcterms:created xsi:type="dcterms:W3CDTF">2021-10-11T16:58:31Z</dcterms:created>
  <dcterms:modified xsi:type="dcterms:W3CDTF">2021-10-11T16:58:31Z</dcterms:modified>
</cp:coreProperties>
</file>